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3CEDC" w14:textId="77777777" w:rsidR="0048155A" w:rsidRDefault="0048155A" w:rsidP="0048155A">
      <w:pPr>
        <w:keepNext w:val="0"/>
        <w:keepLines w:val="0"/>
      </w:pPr>
      <w:r w:rsidRPr="0090390B">
        <w:rPr>
          <w:b/>
        </w:rPr>
        <w:t xml:space="preserve">Short title: </w:t>
      </w:r>
      <w:r>
        <w:t>Abbreviated version of manuscript title in 90 characters (with spaces) or less</w:t>
      </w:r>
    </w:p>
    <w:p w14:paraId="0613B2B4" w14:textId="596D1F84" w:rsidR="0048155A" w:rsidRDefault="0048155A" w:rsidP="0048155A">
      <w:pPr>
        <w:pStyle w:val="Heading1"/>
      </w:pPr>
      <w:r>
        <w:t>Case study</w:t>
      </w:r>
    </w:p>
    <w:p w14:paraId="3CBB62A1" w14:textId="77777777" w:rsidR="0048155A" w:rsidRDefault="0048155A" w:rsidP="0048155A">
      <w:pPr>
        <w:pStyle w:val="Heading1"/>
      </w:pPr>
      <w:r>
        <w:t>Manuscript title</w:t>
      </w:r>
    </w:p>
    <w:p w14:paraId="7BC3A003" w14:textId="77777777" w:rsidR="0048155A" w:rsidRDefault="0048155A" w:rsidP="0048155A">
      <w:pPr>
        <w:keepNext w:val="0"/>
        <w:keepLines w:val="0"/>
      </w:pPr>
      <w:r>
        <w:t xml:space="preserve">Alpha B. Charlie, degree, degree, degree; </w:t>
      </w:r>
      <w:proofErr w:type="spellStart"/>
      <w:r>
        <w:t>Juliett</w:t>
      </w:r>
      <w:proofErr w:type="spellEnd"/>
      <w:r>
        <w:t xml:space="preserve"> K. Lima, degree; Mike N. Oscar, degree, degree</w:t>
      </w:r>
    </w:p>
    <w:p w14:paraId="1ADE9804" w14:textId="77777777" w:rsidR="0048155A" w:rsidRDefault="0048155A" w:rsidP="0048155A">
      <w:pPr>
        <w:keepNext w:val="0"/>
        <w:keepLines w:val="0"/>
      </w:pPr>
      <w:r>
        <w:t>ABC, MNO: department, college, institution, City, State or Country. (State only if in the United States)</w:t>
      </w:r>
    </w:p>
    <w:p w14:paraId="687A8DEB" w14:textId="77777777" w:rsidR="0048155A" w:rsidRDefault="0048155A" w:rsidP="0048155A">
      <w:pPr>
        <w:keepNext w:val="0"/>
        <w:keepLines w:val="0"/>
      </w:pPr>
      <w:r>
        <w:t>JKL: company name, City, State or Country. (State only if in the United States)</w:t>
      </w:r>
    </w:p>
    <w:p w14:paraId="40A3609D" w14:textId="2C88C689" w:rsidR="0048155A" w:rsidRDefault="0048155A" w:rsidP="0048155A">
      <w:pPr>
        <w:keepNext w:val="0"/>
        <w:keepLines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56BE449F" w14:textId="77777777" w:rsidR="0048155A" w:rsidRDefault="0048155A" w:rsidP="0048155A">
      <w:pPr>
        <w:pStyle w:val="Heading1"/>
      </w:pPr>
      <w:r>
        <w:t>Summary</w:t>
      </w:r>
    </w:p>
    <w:p w14:paraId="5C5B5C94" w14:textId="77777777" w:rsidR="0048155A" w:rsidRPr="004701EA" w:rsidRDefault="0048155A" w:rsidP="0048155A">
      <w:pPr>
        <w:rPr>
          <w:szCs w:val="24"/>
          <w:lang w:val="en-GB"/>
        </w:rPr>
      </w:pPr>
      <w:r w:rsidRPr="00AC3BAD">
        <w:rPr>
          <w:szCs w:val="24"/>
          <w:lang w:val="en-GB"/>
        </w:rPr>
        <w:t xml:space="preserve">The </w:t>
      </w:r>
      <w:r>
        <w:rPr>
          <w:szCs w:val="24"/>
          <w:lang w:val="en-GB"/>
        </w:rPr>
        <w:t>S</w:t>
      </w:r>
      <w:r w:rsidRPr="00AC3BAD">
        <w:rPr>
          <w:szCs w:val="24"/>
          <w:lang w:val="en-GB"/>
        </w:rPr>
        <w:t>ummary</w:t>
      </w:r>
      <w:r>
        <w:rPr>
          <w:szCs w:val="24"/>
          <w:lang w:val="en-GB"/>
        </w:rPr>
        <w:t xml:space="preserve"> </w:t>
      </w:r>
      <w:r w:rsidRPr="00AC3BAD">
        <w:rPr>
          <w:szCs w:val="24"/>
          <w:lang w:val="en-GB"/>
        </w:rPr>
        <w:t>summarizes the main points of the full manuscript</w:t>
      </w:r>
      <w:r>
        <w:rPr>
          <w:szCs w:val="24"/>
          <w:lang w:val="en-GB"/>
        </w:rPr>
        <w:t xml:space="preserve"> and </w:t>
      </w:r>
      <w:r w:rsidRPr="00AC3BAD">
        <w:rPr>
          <w:szCs w:val="24"/>
          <w:lang w:val="en-GB"/>
        </w:rPr>
        <w:t>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references in the summary.</w:t>
      </w:r>
      <w:r>
        <w:rPr>
          <w:szCs w:val="24"/>
          <w:lang w:val="en-GB"/>
        </w:rPr>
        <w:t xml:space="preserve"> </w:t>
      </w:r>
      <w:r>
        <w:t xml:space="preserve">Total word count for Summary must not </w:t>
      </w:r>
      <w:bookmarkStart w:id="0" w:name="_GoBack"/>
      <w:bookmarkEnd w:id="0"/>
      <w:r>
        <w:t>exceed 100 words.</w:t>
      </w:r>
    </w:p>
    <w:p w14:paraId="37FB8B48" w14:textId="77777777" w:rsidR="0048155A" w:rsidRDefault="0048155A" w:rsidP="0048155A">
      <w:pPr>
        <w:keepNext w:val="0"/>
        <w:keepLines w:val="0"/>
        <w:spacing w:after="0"/>
      </w:pPr>
      <w:r>
        <w:rPr>
          <w:b/>
        </w:rPr>
        <w:t xml:space="preserve">Keywords: </w:t>
      </w:r>
      <w:r>
        <w:t>swine, up to 4 additional keywords listed here</w:t>
      </w:r>
    </w:p>
    <w:p w14:paraId="481B2A1D" w14:textId="77777777" w:rsidR="0048155A" w:rsidRDefault="0048155A" w:rsidP="0048155A">
      <w:pPr>
        <w:keepNext w:val="0"/>
        <w:keepLines w:val="0"/>
        <w:spacing w:after="160" w:line="259" w:lineRule="auto"/>
      </w:pPr>
      <w:r>
        <w:br w:type="page"/>
      </w:r>
    </w:p>
    <w:p w14:paraId="552B7606" w14:textId="7A79BA6D" w:rsidR="0048155A" w:rsidRDefault="0048155A" w:rsidP="0048155A">
      <w:pPr>
        <w:keepNext w:val="0"/>
        <w:keepLines w:val="0"/>
        <w:rPr>
          <w:szCs w:val="24"/>
          <w:lang w:val="en-GB"/>
        </w:rPr>
      </w:pPr>
      <w:r w:rsidRPr="00AC3BAD">
        <w:rPr>
          <w:szCs w:val="24"/>
          <w:lang w:val="en-GB"/>
        </w:rPr>
        <w:lastRenderedPageBreak/>
        <w:t>Th</w:t>
      </w:r>
      <w:r w:rsidR="00D15C28">
        <w:rPr>
          <w:szCs w:val="24"/>
          <w:lang w:val="en-GB"/>
        </w:rPr>
        <w:t xml:space="preserve">e introduction </w:t>
      </w:r>
      <w:r w:rsidRPr="00AC3BAD">
        <w:rPr>
          <w:szCs w:val="24"/>
          <w:lang w:val="en-GB"/>
        </w:rPr>
        <w:t>has no heading or sub-headings</w:t>
      </w:r>
      <w:r w:rsidR="00D15C28">
        <w:rPr>
          <w:szCs w:val="24"/>
          <w:lang w:val="en-GB"/>
        </w:rPr>
        <w:t xml:space="preserve"> and </w:t>
      </w:r>
      <w:r w:rsidRPr="00AC3BAD">
        <w:rPr>
          <w:szCs w:val="24"/>
          <w:lang w:val="en-GB"/>
        </w:rPr>
        <w:t xml:space="preserve">includes </w:t>
      </w:r>
      <w:r w:rsidR="00D15C28">
        <w:rPr>
          <w:szCs w:val="24"/>
          <w:lang w:val="en-GB"/>
        </w:rPr>
        <w:t xml:space="preserve">a </w:t>
      </w:r>
      <w:r w:rsidRPr="00AC3BAD">
        <w:rPr>
          <w:szCs w:val="24"/>
          <w:lang w:val="en-GB"/>
        </w:rPr>
        <w:t>history and review of similar cases to provide context and justification for the case report or study. The introduction should end with a clear statement of the objectives of the study. It should generally not exceed 2 or 3 paragraphs.</w:t>
      </w:r>
    </w:p>
    <w:p w14:paraId="7F5B95B3" w14:textId="77777777" w:rsidR="0048155A" w:rsidRDefault="0048155A" w:rsidP="0048155A">
      <w:pPr>
        <w:pStyle w:val="Heading1"/>
      </w:pPr>
      <w:r>
        <w:t>Case description</w:t>
      </w:r>
    </w:p>
    <w:p w14:paraId="778AE5D7" w14:textId="77777777" w:rsidR="0048155A" w:rsidRDefault="0048155A" w:rsidP="0048155A">
      <w:pPr>
        <w:pStyle w:val="Heading2"/>
        <w:keepNext w:val="0"/>
        <w:keepLines w:val="0"/>
        <w:rPr>
          <w:lang w:val="en-GB"/>
        </w:rPr>
      </w:pPr>
      <w:r>
        <w:rPr>
          <w:lang w:val="en-GB"/>
        </w:rPr>
        <w:t>Sub-heading 1</w:t>
      </w:r>
    </w:p>
    <w:p w14:paraId="26A06603" w14:textId="77777777" w:rsidR="0048155A" w:rsidRDefault="0048155A" w:rsidP="0048155A">
      <w:pPr>
        <w:keepNext w:val="0"/>
        <w:keepLines w:val="0"/>
        <w:rPr>
          <w:szCs w:val="24"/>
          <w:lang w:val="en-GB"/>
        </w:rPr>
      </w:pPr>
      <w:r w:rsidRPr="00AC3BAD">
        <w:rPr>
          <w:szCs w:val="24"/>
          <w:lang w:val="en-GB"/>
        </w:rPr>
        <w:t xml:space="preserve">Sub-headings may be used but not required. This section should include a detailed description of the case(s) including but not limited to symptoms at presentation, physical exams, and laboratory results. </w:t>
      </w:r>
    </w:p>
    <w:p w14:paraId="72765322" w14:textId="77777777" w:rsidR="0048155A" w:rsidRDefault="0048155A" w:rsidP="0048155A">
      <w:pPr>
        <w:pStyle w:val="Heading2"/>
        <w:keepNext w:val="0"/>
        <w:keepLines w:val="0"/>
        <w:rPr>
          <w:lang w:val="en-GB"/>
        </w:rPr>
      </w:pPr>
      <w:r>
        <w:rPr>
          <w:lang w:val="en-GB"/>
        </w:rPr>
        <w:t>Sub-heading 2</w:t>
      </w:r>
    </w:p>
    <w:p w14:paraId="40603B95" w14:textId="77777777" w:rsidR="0048155A" w:rsidRDefault="0048155A" w:rsidP="0048155A">
      <w:pPr>
        <w:keepNext w:val="0"/>
        <w:keepLines w:val="0"/>
        <w:rPr>
          <w:szCs w:val="24"/>
          <w:lang w:val="en-GB"/>
        </w:rPr>
      </w:pPr>
      <w:r>
        <w:rPr>
          <w:szCs w:val="24"/>
        </w:rPr>
        <w:t>Sub-headings are meant to divide a primary part into secondary parts so there should be a minimum of 2 in a section where sub-headings are used.</w:t>
      </w:r>
    </w:p>
    <w:p w14:paraId="46DAA343" w14:textId="77777777" w:rsidR="0048155A" w:rsidRDefault="0048155A" w:rsidP="0048155A">
      <w:pPr>
        <w:pStyle w:val="Heading1"/>
        <w:rPr>
          <w:lang w:val="en-GB"/>
        </w:rPr>
      </w:pPr>
      <w:r>
        <w:rPr>
          <w:lang w:val="en-GB"/>
        </w:rPr>
        <w:t>Discussion</w:t>
      </w:r>
    </w:p>
    <w:p w14:paraId="4CB61CE7" w14:textId="77777777" w:rsidR="0048155A" w:rsidRDefault="0048155A" w:rsidP="0048155A">
      <w:pPr>
        <w:keepNext w:val="0"/>
        <w:keepLines w:val="0"/>
        <w:rPr>
          <w:szCs w:val="24"/>
          <w:lang w:val="en-GB"/>
        </w:rPr>
      </w:pPr>
      <w:r w:rsidRPr="00AC3BAD">
        <w:rPr>
          <w:szCs w:val="24"/>
          <w:lang w:val="en-GB"/>
        </w:rPr>
        <w:t>This section should have no sub-headings. The discussion should provide commentary on the case findings including comparing the results with those reported in other studies ad providing explanation for unexpected results or results that differ from those previously reported. Discuss diagnosis and treatment, the generalizability of the results, and what further research may be needed.</w:t>
      </w:r>
    </w:p>
    <w:p w14:paraId="017FA26A" w14:textId="77777777" w:rsidR="0048155A" w:rsidRDefault="0048155A" w:rsidP="0048155A">
      <w:pPr>
        <w:pStyle w:val="Heading1"/>
      </w:pPr>
      <w:r>
        <w:t>Implications</w:t>
      </w:r>
    </w:p>
    <w:p w14:paraId="18865D7B" w14:textId="77777777" w:rsidR="0048155A" w:rsidRDefault="0048155A" w:rsidP="0048155A">
      <w:pPr>
        <w:keepNext w:val="0"/>
        <w:keepLines w:val="0"/>
      </w:pPr>
      <w:r>
        <w:t>Under the conditions of this study:</w:t>
      </w:r>
    </w:p>
    <w:p w14:paraId="75BCE829" w14:textId="77777777" w:rsidR="0048155A" w:rsidRDefault="0048155A" w:rsidP="0048155A">
      <w:pPr>
        <w:pStyle w:val="ListParagraph"/>
        <w:keepNext w:val="0"/>
        <w:keepLines w:val="0"/>
        <w:numPr>
          <w:ilvl w:val="0"/>
          <w:numId w:val="1"/>
        </w:numPr>
      </w:pPr>
      <w:r>
        <w:rPr>
          <w:szCs w:val="24"/>
          <w:lang w:val="en-GB"/>
        </w:rPr>
        <w:lastRenderedPageBreak/>
        <w:t>Manuscript limited to 3 bullets, each with a max of 80 characters with spaces</w:t>
      </w:r>
      <w:r>
        <w:t>.</w:t>
      </w:r>
    </w:p>
    <w:p w14:paraId="6B23663D" w14:textId="77777777" w:rsidR="0048155A" w:rsidRPr="0033332E" w:rsidRDefault="0048155A" w:rsidP="0048155A">
      <w:pPr>
        <w:pStyle w:val="ListParagraph"/>
        <w:keepNext w:val="0"/>
        <w:keepLines w:val="0"/>
        <w:numPr>
          <w:ilvl w:val="0"/>
          <w:numId w:val="1"/>
        </w:numPr>
      </w:pPr>
      <w:r w:rsidRPr="00AC3BAD">
        <w:rPr>
          <w:szCs w:val="24"/>
          <w:lang w:val="en-GB"/>
        </w:rPr>
        <w:t>No new information or concepts should be introduced in this section</w:t>
      </w:r>
      <w:r>
        <w:rPr>
          <w:szCs w:val="24"/>
          <w:lang w:val="en-GB"/>
        </w:rPr>
        <w:t>.</w:t>
      </w:r>
    </w:p>
    <w:p w14:paraId="481625A0" w14:textId="77777777" w:rsidR="0048155A" w:rsidRPr="0033332E" w:rsidRDefault="0048155A" w:rsidP="0048155A">
      <w:pPr>
        <w:pStyle w:val="ListParagraph"/>
        <w:keepNext w:val="0"/>
        <w:keepLines w:val="0"/>
        <w:numPr>
          <w:ilvl w:val="0"/>
          <w:numId w:val="1"/>
        </w:numPr>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4AE4185" w14:textId="79611260" w:rsidR="0048155A" w:rsidRDefault="0048155A" w:rsidP="0048155A">
      <w:pPr>
        <w:pStyle w:val="Heading1"/>
      </w:pPr>
      <w:r>
        <w:t>Acknowledgments</w:t>
      </w:r>
    </w:p>
    <w:p w14:paraId="7C144F59" w14:textId="261C4F79" w:rsidR="0048155A" w:rsidRDefault="0048155A" w:rsidP="0048155A">
      <w:pPr>
        <w:keepNext w:val="0"/>
        <w:keepLines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323506D7" w14:textId="77777777" w:rsidR="0048155A" w:rsidRDefault="0048155A" w:rsidP="0048155A">
      <w:pPr>
        <w:pStyle w:val="Heading2"/>
        <w:keepNext w:val="0"/>
        <w:keepLines w:val="0"/>
      </w:pPr>
      <w:r>
        <w:t>Conflict of interest</w:t>
      </w:r>
    </w:p>
    <w:p w14:paraId="3754232C" w14:textId="75E144A7" w:rsidR="0048155A" w:rsidRPr="0033332E" w:rsidRDefault="0048155A" w:rsidP="0048155A">
      <w:pPr>
        <w:keepNext w:val="0"/>
        <w:keepLines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BC3D1E">
        <w:rPr>
          <w:szCs w:val="24"/>
        </w:rPr>
        <w:t>is</w:t>
      </w:r>
      <w:r w:rsidRPr="00AC3BAD">
        <w:rPr>
          <w:szCs w:val="24"/>
        </w:rPr>
        <w:t xml:space="preserve"> heading is “None reported.”</w:t>
      </w:r>
    </w:p>
    <w:p w14:paraId="31D62A40" w14:textId="77777777" w:rsidR="0048155A" w:rsidRDefault="0048155A" w:rsidP="0048155A">
      <w:pPr>
        <w:pStyle w:val="Heading2"/>
        <w:keepNext w:val="0"/>
        <w:keepLines w:val="0"/>
      </w:pPr>
      <w:r>
        <w:t>Disclaimer</w:t>
      </w:r>
    </w:p>
    <w:p w14:paraId="001F95DF" w14:textId="77777777" w:rsidR="0048155A" w:rsidRDefault="0048155A" w:rsidP="0048155A">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56C53D77" w14:textId="77777777" w:rsidR="0048155A" w:rsidRPr="0033332E" w:rsidRDefault="0048155A" w:rsidP="0048155A">
      <w:pPr>
        <w:pStyle w:val="Heading1"/>
      </w:pPr>
      <w:r>
        <w:lastRenderedPageBreak/>
        <w:t>References</w:t>
      </w:r>
    </w:p>
    <w:p w14:paraId="54301646" w14:textId="77777777" w:rsidR="00FD7C10" w:rsidRDefault="00FD7C10"/>
    <w:sectPr w:rsidR="00FD7C10" w:rsidSect="00042395">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FEE05" w14:textId="77777777" w:rsidR="00D478E5" w:rsidRDefault="00D478E5">
      <w:pPr>
        <w:spacing w:after="0" w:line="240" w:lineRule="auto"/>
      </w:pPr>
      <w:r>
        <w:separator/>
      </w:r>
    </w:p>
  </w:endnote>
  <w:endnote w:type="continuationSeparator" w:id="0">
    <w:p w14:paraId="53FA528D" w14:textId="77777777" w:rsidR="00D478E5" w:rsidRDefault="00D4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479933"/>
      <w:docPartObj>
        <w:docPartGallery w:val="Page Numbers (Bottom of Page)"/>
        <w:docPartUnique/>
      </w:docPartObj>
    </w:sdtPr>
    <w:sdtEndPr>
      <w:rPr>
        <w:noProof/>
      </w:rPr>
    </w:sdtEndPr>
    <w:sdtContent>
      <w:p w14:paraId="7AC392BC" w14:textId="77777777" w:rsidR="004809B9" w:rsidRDefault="004815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122CB" w14:textId="77777777" w:rsidR="004809B9" w:rsidRDefault="00D47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555384"/>
      <w:docPartObj>
        <w:docPartGallery w:val="Page Numbers (Bottom of Page)"/>
        <w:docPartUnique/>
      </w:docPartObj>
    </w:sdtPr>
    <w:sdtEndPr>
      <w:rPr>
        <w:noProof/>
        <w:sz w:val="22"/>
      </w:rPr>
    </w:sdtEndPr>
    <w:sdtContent>
      <w:p w14:paraId="5B36393C" w14:textId="194D59D9" w:rsidR="00D67200" w:rsidRPr="00D67200" w:rsidRDefault="00D67200" w:rsidP="00D67200">
        <w:pPr>
          <w:pStyle w:val="Footer"/>
          <w:rPr>
            <w:sz w:val="22"/>
          </w:rPr>
        </w:pPr>
        <w:r>
          <w:rPr>
            <w:sz w:val="22"/>
          </w:rPr>
          <w:t xml:space="preserve">For editorial office use only:                                </w:t>
        </w:r>
        <w:r w:rsidR="00E508F5">
          <w:rPr>
            <w:sz w:val="22"/>
          </w:rPr>
          <w:t>Original submission d</w:t>
        </w:r>
        <w:r>
          <w:rPr>
            <w:sz w:val="22"/>
          </w:rPr>
          <w:t>ate:</w:t>
        </w:r>
        <w:r w:rsidR="00E508F5">
          <w:rPr>
            <w:sz w:val="22"/>
          </w:rPr>
          <w:t xml:space="preserve">      </w:t>
        </w:r>
        <w:r>
          <w:rPr>
            <w:sz w:val="22"/>
          </w:rPr>
          <w:t xml:space="preserve">                                           </w:t>
        </w:r>
        <w:r w:rsidRPr="00D67200">
          <w:rPr>
            <w:sz w:val="22"/>
          </w:rPr>
          <w:fldChar w:fldCharType="begin"/>
        </w:r>
        <w:r w:rsidRPr="00D67200">
          <w:rPr>
            <w:sz w:val="22"/>
          </w:rPr>
          <w:instrText xml:space="preserve"> PAGE   \* MERGEFORMAT </w:instrText>
        </w:r>
        <w:r w:rsidRPr="00D67200">
          <w:rPr>
            <w:sz w:val="22"/>
          </w:rPr>
          <w:fldChar w:fldCharType="separate"/>
        </w:r>
        <w:r w:rsidRPr="00D67200">
          <w:rPr>
            <w:noProof/>
            <w:sz w:val="22"/>
          </w:rPr>
          <w:t>2</w:t>
        </w:r>
        <w:r w:rsidRPr="00D67200">
          <w:rPr>
            <w:noProof/>
            <w:sz w:val="22"/>
          </w:rPr>
          <w:fldChar w:fldCharType="end"/>
        </w:r>
      </w:p>
    </w:sdtContent>
  </w:sdt>
  <w:p w14:paraId="6118F088" w14:textId="34C2746D" w:rsidR="00D67200" w:rsidRPr="00D67200" w:rsidRDefault="00D67200">
    <w:pPr>
      <w:pStyle w:val="Footer"/>
      <w:rPr>
        <w:sz w:val="22"/>
      </w:rPr>
    </w:pPr>
    <w:r>
      <w:rPr>
        <w:sz w:val="22"/>
      </w:rPr>
      <w:t xml:space="preserve">MS </w:t>
    </w:r>
    <w:r w:rsidR="00E508F5">
      <w:rPr>
        <w:sz w:val="22"/>
      </w:rPr>
      <w:t>0000</w:t>
    </w:r>
    <w:r>
      <w:rPr>
        <w:sz w:val="22"/>
      </w:rPr>
      <w:tab/>
      <w:t xml:space="preserve">     </w:t>
    </w:r>
    <w:r w:rsidR="00E508F5">
      <w:rPr>
        <w:sz w:val="22"/>
      </w:rPr>
      <w:t>00/00/0000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7E41" w14:textId="77777777" w:rsidR="00D478E5" w:rsidRDefault="00D478E5">
      <w:pPr>
        <w:spacing w:after="0" w:line="240" w:lineRule="auto"/>
      </w:pPr>
      <w:r>
        <w:separator/>
      </w:r>
    </w:p>
  </w:footnote>
  <w:footnote w:type="continuationSeparator" w:id="0">
    <w:p w14:paraId="0EB151C4" w14:textId="77777777" w:rsidR="00D478E5" w:rsidRDefault="00D4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8E90" w14:textId="1B18EA80" w:rsidR="00042395" w:rsidRDefault="00042395">
    <w:pPr>
      <w:pStyle w:val="Header"/>
    </w:pPr>
  </w:p>
  <w:p w14:paraId="5FC4C2C7" w14:textId="77777777" w:rsidR="00042395" w:rsidRDefault="00042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73A0" w14:textId="17B85A29" w:rsidR="00042395" w:rsidRDefault="00042395">
    <w:pPr>
      <w:pStyle w:val="Header"/>
    </w:pPr>
    <w:r>
      <w:tab/>
    </w:r>
    <w:r>
      <w:rPr>
        <w:noProof/>
      </w:rPr>
      <w:drawing>
        <wp:inline distT="0" distB="0" distL="0" distR="0" wp14:anchorId="2A38BCA9" wp14:editId="5FDD0A01">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5A"/>
    <w:rsid w:val="00042395"/>
    <w:rsid w:val="001124EF"/>
    <w:rsid w:val="002348D3"/>
    <w:rsid w:val="0048155A"/>
    <w:rsid w:val="00500F39"/>
    <w:rsid w:val="00B02482"/>
    <w:rsid w:val="00BC3D1E"/>
    <w:rsid w:val="00BD6B5F"/>
    <w:rsid w:val="00C25F22"/>
    <w:rsid w:val="00D15C28"/>
    <w:rsid w:val="00D478E5"/>
    <w:rsid w:val="00D67200"/>
    <w:rsid w:val="00DB54C3"/>
    <w:rsid w:val="00E508F5"/>
    <w:rsid w:val="00EE7972"/>
    <w:rsid w:val="00F17670"/>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6A42D"/>
  <w15:chartTrackingRefBased/>
  <w15:docId w15:val="{0637C184-9287-44C2-AEF4-41CC2EF3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55A"/>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481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55A"/>
    <w:rPr>
      <w:rFonts w:ascii="Times New Roman" w:hAnsi="Times New Roman" w:cs="Times New Roman"/>
      <w:sz w:val="24"/>
    </w:rPr>
  </w:style>
  <w:style w:type="character" w:styleId="Hyperlink">
    <w:name w:val="Hyperlink"/>
    <w:basedOn w:val="DefaultParagraphFont"/>
    <w:uiPriority w:val="99"/>
    <w:unhideWhenUsed/>
    <w:rsid w:val="0048155A"/>
    <w:rPr>
      <w:color w:val="0563C1" w:themeColor="hyperlink"/>
      <w:u w:val="single"/>
    </w:rPr>
  </w:style>
  <w:style w:type="paragraph" w:styleId="ListParagraph">
    <w:name w:val="List Paragraph"/>
    <w:basedOn w:val="Normal"/>
    <w:uiPriority w:val="34"/>
    <w:qFormat/>
    <w:rsid w:val="0048155A"/>
    <w:pPr>
      <w:ind w:left="720"/>
      <w:contextualSpacing/>
    </w:pPr>
  </w:style>
  <w:style w:type="character" w:styleId="LineNumber">
    <w:name w:val="line number"/>
    <w:basedOn w:val="DefaultParagraphFont"/>
    <w:uiPriority w:val="99"/>
    <w:semiHidden/>
    <w:unhideWhenUsed/>
    <w:rsid w:val="0048155A"/>
  </w:style>
  <w:style w:type="paragraph" w:styleId="Header">
    <w:name w:val="header"/>
    <w:basedOn w:val="Normal"/>
    <w:link w:val="HeaderChar"/>
    <w:uiPriority w:val="99"/>
    <w:unhideWhenUsed/>
    <w:rsid w:val="00042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95"/>
    <w:rPr>
      <w:rFonts w:ascii="Times New Roman" w:hAnsi="Times New Roman" w:cs="Times New Roman"/>
      <w:sz w:val="24"/>
    </w:rPr>
  </w:style>
  <w:style w:type="paragraph" w:styleId="BalloonText">
    <w:name w:val="Balloon Text"/>
    <w:basedOn w:val="Normal"/>
    <w:link w:val="BalloonTextChar"/>
    <w:uiPriority w:val="99"/>
    <w:semiHidden/>
    <w:unhideWhenUsed/>
    <w:rsid w:val="00D6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7</cp:revision>
  <dcterms:created xsi:type="dcterms:W3CDTF">2018-09-21T19:29:00Z</dcterms:created>
  <dcterms:modified xsi:type="dcterms:W3CDTF">2019-04-08T20:49:00Z</dcterms:modified>
</cp:coreProperties>
</file>