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96DB" w14:textId="77777777" w:rsidR="00400615" w:rsidRDefault="00400615" w:rsidP="00400615">
      <w:pPr>
        <w:keepNext w:val="0"/>
        <w:keepLines w:val="0"/>
      </w:pPr>
      <w:r w:rsidRPr="0090390B">
        <w:rPr>
          <w:b/>
        </w:rPr>
        <w:t xml:space="preserve">Short title: </w:t>
      </w:r>
      <w:r>
        <w:t>Abbreviated version of manuscript title in 90 characters (with spaces) or less</w:t>
      </w:r>
    </w:p>
    <w:p w14:paraId="656CFE63" w14:textId="321BDD9D" w:rsidR="00400615" w:rsidRDefault="00400615" w:rsidP="00B5314E">
      <w:pPr>
        <w:pStyle w:val="Heading1"/>
      </w:pPr>
      <w:r>
        <w:t>Production tool</w:t>
      </w:r>
    </w:p>
    <w:p w14:paraId="216809F6" w14:textId="77777777" w:rsidR="00400615" w:rsidRDefault="00400615" w:rsidP="00B5314E">
      <w:pPr>
        <w:pStyle w:val="Heading1"/>
      </w:pPr>
      <w:r>
        <w:t>Manuscript title</w:t>
      </w:r>
    </w:p>
    <w:p w14:paraId="2F52EEB8" w14:textId="77777777" w:rsidR="00400615" w:rsidRDefault="00400615" w:rsidP="00400615">
      <w:pPr>
        <w:keepNext w:val="0"/>
        <w:keepLines w:val="0"/>
      </w:pPr>
      <w:r>
        <w:t xml:space="preserve">Alpha B. Charlie, degree, degree, degree; </w:t>
      </w:r>
      <w:proofErr w:type="spellStart"/>
      <w:r>
        <w:t>Juliett</w:t>
      </w:r>
      <w:proofErr w:type="spellEnd"/>
      <w:r>
        <w:t xml:space="preserve"> K. Lima, degree; Mike N. Oscar, degree, degree</w:t>
      </w:r>
    </w:p>
    <w:p w14:paraId="1B9CE635" w14:textId="77777777" w:rsidR="00400615" w:rsidRDefault="00400615" w:rsidP="00400615">
      <w:pPr>
        <w:keepNext w:val="0"/>
        <w:keepLines w:val="0"/>
      </w:pPr>
      <w:r>
        <w:t>ABC, MNO: department, college, institution, City, State or Country. (State only if in the United States)</w:t>
      </w:r>
    </w:p>
    <w:p w14:paraId="6D383F2A" w14:textId="77777777" w:rsidR="00400615" w:rsidRDefault="00400615" w:rsidP="00400615">
      <w:pPr>
        <w:keepNext w:val="0"/>
        <w:keepLines w:val="0"/>
      </w:pPr>
      <w:r>
        <w:t>JKL: company name, City, State or Country. (State only if in the United States)</w:t>
      </w:r>
    </w:p>
    <w:p w14:paraId="21DC2C24" w14:textId="77777777" w:rsidR="00400615" w:rsidRDefault="00400615" w:rsidP="00400615">
      <w:pPr>
        <w:keepNext w:val="0"/>
        <w:keepLines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16961A8D" w14:textId="77777777" w:rsidR="00400615" w:rsidRDefault="00400615" w:rsidP="00B5314E">
      <w:pPr>
        <w:pStyle w:val="Heading1"/>
      </w:pPr>
      <w:r>
        <w:t>Summary</w:t>
      </w:r>
    </w:p>
    <w:p w14:paraId="178552EA" w14:textId="77777777" w:rsidR="00400615" w:rsidRPr="004701EA" w:rsidRDefault="00400615" w:rsidP="00400615">
      <w:pPr>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w:t>
      </w:r>
      <w:bookmarkStart w:id="0" w:name="_GoBack"/>
      <w:bookmarkEnd w:id="0"/>
      <w:r>
        <w:rPr>
          <w:szCs w:val="24"/>
          <w:lang w:val="en-GB"/>
        </w:rPr>
        <w:t xml:space="preserve">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100 words.</w:t>
      </w:r>
    </w:p>
    <w:p w14:paraId="70CA9D9E" w14:textId="77777777" w:rsidR="00400615" w:rsidRDefault="00400615" w:rsidP="00400615">
      <w:pPr>
        <w:keepNext w:val="0"/>
        <w:keepLines w:val="0"/>
        <w:spacing w:after="0"/>
      </w:pPr>
      <w:r>
        <w:rPr>
          <w:b/>
        </w:rPr>
        <w:t xml:space="preserve">Keywords: </w:t>
      </w:r>
      <w:r>
        <w:t>swine, up to 4 additional keywords listed here</w:t>
      </w:r>
    </w:p>
    <w:p w14:paraId="280DA299" w14:textId="77777777" w:rsidR="00400615" w:rsidRDefault="00400615" w:rsidP="00400615">
      <w:pPr>
        <w:keepNext w:val="0"/>
        <w:keepLines w:val="0"/>
        <w:spacing w:after="160" w:line="259" w:lineRule="auto"/>
      </w:pPr>
      <w:r>
        <w:br w:type="page"/>
      </w:r>
    </w:p>
    <w:p w14:paraId="2E238626" w14:textId="39579A02" w:rsidR="00400615" w:rsidRDefault="00400615" w:rsidP="00400615">
      <w:pPr>
        <w:keepNext w:val="0"/>
        <w:keepLines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Pr>
          <w:szCs w:val="24"/>
          <w:lang w:val="en-GB"/>
        </w:rPr>
        <w:t>. The body of the production tool is organized as required by the content. Inclusion of major headings ad sub-headings should guide the reader with the progression of the manuscript making it easier to read.</w:t>
      </w:r>
    </w:p>
    <w:p w14:paraId="23DE2CFC" w14:textId="77777777" w:rsidR="00400615" w:rsidRDefault="00400615" w:rsidP="00B5314E">
      <w:pPr>
        <w:pStyle w:val="Heading1"/>
      </w:pPr>
      <w:r>
        <w:t>Major heading 1</w:t>
      </w:r>
    </w:p>
    <w:p w14:paraId="1D707679" w14:textId="77777777" w:rsidR="00400615" w:rsidRDefault="00400615" w:rsidP="00400615">
      <w:pPr>
        <w:pStyle w:val="Heading2"/>
        <w:keepNext w:val="0"/>
        <w:keepLines w:val="0"/>
        <w:rPr>
          <w:lang w:val="en-GB"/>
        </w:rPr>
      </w:pPr>
      <w:r>
        <w:rPr>
          <w:lang w:val="en-GB"/>
        </w:rPr>
        <w:t>Sub-heading 1</w:t>
      </w:r>
    </w:p>
    <w:p w14:paraId="7E7DB8E6" w14:textId="77777777" w:rsidR="00400615" w:rsidRDefault="00400615" w:rsidP="00400615">
      <w:pPr>
        <w:keepNext w:val="0"/>
        <w:keepLines w:val="0"/>
        <w:rPr>
          <w:szCs w:val="24"/>
          <w:lang w:val="en-GB"/>
        </w:rPr>
      </w:pPr>
      <w:r w:rsidRPr="00AC3BAD">
        <w:rPr>
          <w:szCs w:val="24"/>
          <w:lang w:val="en-GB"/>
        </w:rPr>
        <w:t xml:space="preserve">Sub-headings may be used but not required. </w:t>
      </w:r>
    </w:p>
    <w:p w14:paraId="382B518E" w14:textId="77777777" w:rsidR="00400615" w:rsidRDefault="00400615" w:rsidP="00400615">
      <w:pPr>
        <w:pStyle w:val="Heading2"/>
        <w:keepNext w:val="0"/>
        <w:keepLines w:val="0"/>
        <w:rPr>
          <w:lang w:val="en-GB"/>
        </w:rPr>
      </w:pPr>
      <w:r>
        <w:rPr>
          <w:lang w:val="en-GB"/>
        </w:rPr>
        <w:t>Sub-heading 2</w:t>
      </w:r>
    </w:p>
    <w:p w14:paraId="70E4941E" w14:textId="77777777" w:rsidR="00400615" w:rsidRDefault="00400615" w:rsidP="00400615">
      <w:pPr>
        <w:keepNext w:val="0"/>
        <w:keepLines w:val="0"/>
        <w:rPr>
          <w:szCs w:val="24"/>
          <w:lang w:val="en-GB"/>
        </w:rPr>
      </w:pPr>
      <w:r>
        <w:rPr>
          <w:szCs w:val="24"/>
        </w:rPr>
        <w:t>Sub-headings are meant to divide a primary part into secondary parts so there should be a minimum of 2 in a section where sub-headings are used.</w:t>
      </w:r>
    </w:p>
    <w:p w14:paraId="0C133372" w14:textId="77777777" w:rsidR="00400615" w:rsidRDefault="00400615" w:rsidP="00B5314E">
      <w:pPr>
        <w:pStyle w:val="Heading1"/>
        <w:rPr>
          <w:lang w:val="en-GB"/>
        </w:rPr>
      </w:pPr>
      <w:r>
        <w:rPr>
          <w:lang w:val="en-GB"/>
        </w:rPr>
        <w:t>Major heading 2</w:t>
      </w:r>
    </w:p>
    <w:p w14:paraId="57A9494C" w14:textId="4943D2BF" w:rsidR="00400615" w:rsidRDefault="00400615" w:rsidP="00400615">
      <w:pPr>
        <w:keepNext w:val="0"/>
        <w:keepLines w:val="0"/>
        <w:rPr>
          <w:szCs w:val="24"/>
          <w:lang w:val="en-GB"/>
        </w:rPr>
      </w:pPr>
    </w:p>
    <w:p w14:paraId="49F8C88C" w14:textId="57713BF7" w:rsidR="00400615" w:rsidRDefault="00400615" w:rsidP="00B5314E">
      <w:pPr>
        <w:pStyle w:val="Heading1"/>
        <w:rPr>
          <w:lang w:val="en-GB"/>
        </w:rPr>
      </w:pPr>
      <w:r>
        <w:rPr>
          <w:lang w:val="en-GB"/>
        </w:rPr>
        <w:t>Implications</w:t>
      </w:r>
    </w:p>
    <w:p w14:paraId="2FEC43CE" w14:textId="77777777" w:rsidR="00400615" w:rsidRDefault="00400615" w:rsidP="00400615">
      <w:pPr>
        <w:keepNext w:val="0"/>
        <w:keepLines w:val="0"/>
      </w:pPr>
      <w:r>
        <w:t>Under the conditions of this study:</w:t>
      </w:r>
    </w:p>
    <w:p w14:paraId="15F1F095" w14:textId="77777777" w:rsidR="00400615" w:rsidRDefault="00400615" w:rsidP="00400615">
      <w:pPr>
        <w:pStyle w:val="ListParagraph"/>
        <w:keepNext w:val="0"/>
        <w:keepLines w:val="0"/>
        <w:numPr>
          <w:ilvl w:val="0"/>
          <w:numId w:val="1"/>
        </w:numPr>
      </w:pPr>
      <w:r>
        <w:rPr>
          <w:szCs w:val="24"/>
          <w:lang w:val="en-GB"/>
        </w:rPr>
        <w:t>Manuscript limited to 3 bullets, each with a max of 80 characters with spaces</w:t>
      </w:r>
      <w:r>
        <w:t>.</w:t>
      </w:r>
    </w:p>
    <w:p w14:paraId="7DA74730" w14:textId="77777777" w:rsidR="00400615" w:rsidRPr="0033332E" w:rsidRDefault="00400615" w:rsidP="00400615">
      <w:pPr>
        <w:pStyle w:val="ListParagraph"/>
        <w:keepNext w:val="0"/>
        <w:keepLines w:val="0"/>
        <w:numPr>
          <w:ilvl w:val="0"/>
          <w:numId w:val="1"/>
        </w:numPr>
      </w:pPr>
      <w:r w:rsidRPr="00AC3BAD">
        <w:rPr>
          <w:szCs w:val="24"/>
          <w:lang w:val="en-GB"/>
        </w:rPr>
        <w:t>No new information or concepts should be introduced in this section</w:t>
      </w:r>
      <w:r>
        <w:rPr>
          <w:szCs w:val="24"/>
          <w:lang w:val="en-GB"/>
        </w:rPr>
        <w:t>.</w:t>
      </w:r>
    </w:p>
    <w:p w14:paraId="1562EC15" w14:textId="77777777" w:rsidR="00400615" w:rsidRPr="0033332E" w:rsidRDefault="00400615" w:rsidP="00400615">
      <w:pPr>
        <w:pStyle w:val="ListParagraph"/>
        <w:keepNext w:val="0"/>
        <w:keepLines w:val="0"/>
        <w:numPr>
          <w:ilvl w:val="0"/>
          <w:numId w:val="1"/>
        </w:numPr>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146DBAE2" w14:textId="4D59FA49" w:rsidR="00400615" w:rsidRDefault="00400615" w:rsidP="00B5314E">
      <w:pPr>
        <w:pStyle w:val="Heading1"/>
      </w:pPr>
      <w:r>
        <w:t>Acknowledgments</w:t>
      </w:r>
    </w:p>
    <w:p w14:paraId="50A73483" w14:textId="543A7574" w:rsidR="00400615" w:rsidRDefault="00400615" w:rsidP="00400615">
      <w:pPr>
        <w:keepNext w:val="0"/>
        <w:keepLines w:val="0"/>
        <w:rPr>
          <w:szCs w:val="24"/>
          <w:lang w:val="en-GB"/>
        </w:rPr>
      </w:pPr>
      <w:r w:rsidRPr="00AC3BAD">
        <w:rPr>
          <w:szCs w:val="24"/>
          <w:lang w:val="en-GB"/>
        </w:rPr>
        <w:lastRenderedPageBreak/>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39965936" w14:textId="77777777" w:rsidR="00400615" w:rsidRDefault="00400615" w:rsidP="00400615">
      <w:pPr>
        <w:pStyle w:val="Heading2"/>
        <w:keepNext w:val="0"/>
        <w:keepLines w:val="0"/>
      </w:pPr>
      <w:r>
        <w:t>Conflict of interest</w:t>
      </w:r>
    </w:p>
    <w:p w14:paraId="57E93B5E" w14:textId="4E504EF1" w:rsidR="00400615" w:rsidRPr="0033332E" w:rsidRDefault="00400615" w:rsidP="00400615">
      <w:pPr>
        <w:keepNext w:val="0"/>
        <w:keepLines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B5314E">
        <w:rPr>
          <w:szCs w:val="24"/>
        </w:rPr>
        <w:t>is heading</w:t>
      </w:r>
      <w:r w:rsidRPr="00AC3BAD">
        <w:rPr>
          <w:szCs w:val="24"/>
        </w:rPr>
        <w:t xml:space="preserve"> is “None reported.”</w:t>
      </w:r>
    </w:p>
    <w:p w14:paraId="29975B51" w14:textId="77777777" w:rsidR="00400615" w:rsidRDefault="00400615" w:rsidP="00400615">
      <w:pPr>
        <w:pStyle w:val="Heading2"/>
        <w:keepNext w:val="0"/>
        <w:keepLines w:val="0"/>
      </w:pPr>
      <w:r>
        <w:t>Disclaimer</w:t>
      </w:r>
    </w:p>
    <w:p w14:paraId="2E9707EC" w14:textId="77777777" w:rsidR="00400615" w:rsidRDefault="00400615" w:rsidP="00400615">
      <w:pPr>
        <w:keepNext w:val="0"/>
        <w:keepLines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7317A5E0" w14:textId="77777777" w:rsidR="00400615" w:rsidRPr="0033332E" w:rsidRDefault="00400615" w:rsidP="00B5314E">
      <w:pPr>
        <w:pStyle w:val="Heading1"/>
      </w:pPr>
      <w:r>
        <w:t>References</w:t>
      </w:r>
    </w:p>
    <w:p w14:paraId="143D954A" w14:textId="77777777" w:rsidR="00FD7C10" w:rsidRDefault="00FD7C10"/>
    <w:sectPr w:rsidR="00FD7C10" w:rsidSect="003511D0">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E9B1A" w14:textId="77777777" w:rsidR="00660A81" w:rsidRDefault="00660A81">
      <w:pPr>
        <w:spacing w:after="0" w:line="240" w:lineRule="auto"/>
      </w:pPr>
      <w:r>
        <w:separator/>
      </w:r>
    </w:p>
  </w:endnote>
  <w:endnote w:type="continuationSeparator" w:id="0">
    <w:p w14:paraId="11BC1C97" w14:textId="77777777" w:rsidR="00660A81" w:rsidRDefault="0066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479933"/>
      <w:docPartObj>
        <w:docPartGallery w:val="Page Numbers (Bottom of Page)"/>
        <w:docPartUnique/>
      </w:docPartObj>
    </w:sdtPr>
    <w:sdtEndPr>
      <w:rPr>
        <w:noProof/>
      </w:rPr>
    </w:sdtEndPr>
    <w:sdtContent>
      <w:p w14:paraId="4D776D3E" w14:textId="77777777" w:rsidR="004809B9" w:rsidRDefault="00400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A6C2C1" w14:textId="77777777" w:rsidR="004809B9" w:rsidRDefault="00660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AD93" w14:textId="7B76F31C" w:rsidR="006E288B" w:rsidRPr="006E288B" w:rsidRDefault="006E288B" w:rsidP="006E288B">
    <w:pPr>
      <w:pStyle w:val="Footer"/>
      <w:rPr>
        <w:sz w:val="22"/>
      </w:rPr>
    </w:pPr>
    <w:r>
      <w:rPr>
        <w:sz w:val="22"/>
      </w:rPr>
      <w:t xml:space="preserve">For editorial office use only:                                Date of original submission:                                            </w:t>
    </w:r>
    <w:sdt>
      <w:sdtPr>
        <w:id w:val="-908376287"/>
        <w:docPartObj>
          <w:docPartGallery w:val="Page Numbers (Bottom of Page)"/>
          <w:docPartUnique/>
        </w:docPartObj>
      </w:sdtPr>
      <w:sdtEndPr>
        <w:rPr>
          <w:noProof/>
          <w:sz w:val="22"/>
        </w:rPr>
      </w:sdtEndPr>
      <w:sdtContent>
        <w:r w:rsidRPr="006E288B">
          <w:rPr>
            <w:sz w:val="22"/>
          </w:rPr>
          <w:fldChar w:fldCharType="begin"/>
        </w:r>
        <w:r w:rsidRPr="006E288B">
          <w:rPr>
            <w:sz w:val="22"/>
          </w:rPr>
          <w:instrText xml:space="preserve"> PAGE   \* MERGEFORMAT </w:instrText>
        </w:r>
        <w:r w:rsidRPr="006E288B">
          <w:rPr>
            <w:sz w:val="22"/>
          </w:rPr>
          <w:fldChar w:fldCharType="separate"/>
        </w:r>
        <w:r w:rsidRPr="006E288B">
          <w:rPr>
            <w:noProof/>
            <w:sz w:val="22"/>
          </w:rPr>
          <w:t>2</w:t>
        </w:r>
        <w:r w:rsidRPr="006E288B">
          <w:rPr>
            <w:noProof/>
            <w:sz w:val="22"/>
          </w:rPr>
          <w:fldChar w:fldCharType="end"/>
        </w:r>
      </w:sdtContent>
    </w:sdt>
  </w:p>
  <w:p w14:paraId="18682983" w14:textId="5795F0F6" w:rsidR="006E288B" w:rsidRPr="006E288B" w:rsidRDefault="006E288B">
    <w:pPr>
      <w:pStyle w:val="Footer"/>
      <w:rPr>
        <w:sz w:val="22"/>
      </w:rPr>
    </w:pPr>
    <w:r>
      <w:rPr>
        <w:sz w:val="22"/>
      </w:rPr>
      <w:t xml:space="preserve">MS </w:t>
    </w:r>
    <w:r w:rsidR="00762E99">
      <w:rPr>
        <w:sz w:val="22"/>
      </w:rPr>
      <w:t>0000</w:t>
    </w:r>
    <w:r>
      <w:rPr>
        <w:sz w:val="22"/>
      </w:rPr>
      <w:tab/>
      <w:t xml:space="preserve">    </w:t>
    </w:r>
    <w:r w:rsidR="00762E99">
      <w:rPr>
        <w:sz w:val="22"/>
      </w:rPr>
      <w:t>00</w:t>
    </w:r>
    <w:r>
      <w:rPr>
        <w:sz w:val="22"/>
      </w:rPr>
      <w:t>/</w:t>
    </w:r>
    <w:r w:rsidR="00762E99">
      <w:rPr>
        <w:sz w:val="22"/>
      </w:rPr>
      <w:t>00</w:t>
    </w:r>
    <w:r>
      <w:rPr>
        <w:sz w:val="22"/>
      </w:rPr>
      <w:t>/</w:t>
    </w:r>
    <w:r w:rsidR="00762E99">
      <w:rPr>
        <w:sz w:val="22"/>
      </w:rPr>
      <w:t>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5E9DA" w14:textId="77777777" w:rsidR="00660A81" w:rsidRDefault="00660A81">
      <w:pPr>
        <w:spacing w:after="0" w:line="240" w:lineRule="auto"/>
      </w:pPr>
      <w:r>
        <w:separator/>
      </w:r>
    </w:p>
  </w:footnote>
  <w:footnote w:type="continuationSeparator" w:id="0">
    <w:p w14:paraId="2ECC80D7" w14:textId="77777777" w:rsidR="00660A81" w:rsidRDefault="0066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E94F" w14:textId="45564BBF" w:rsidR="003511D0" w:rsidRDefault="003511D0">
    <w:pPr>
      <w:pStyle w:val="Header"/>
    </w:pPr>
  </w:p>
  <w:p w14:paraId="53F99C9E" w14:textId="77777777" w:rsidR="003511D0" w:rsidRDefault="00351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8AC3" w14:textId="376DA252" w:rsidR="003511D0" w:rsidRDefault="003511D0">
    <w:pPr>
      <w:pStyle w:val="Header"/>
    </w:pPr>
    <w:r>
      <w:tab/>
    </w:r>
    <w:r>
      <w:rPr>
        <w:noProof/>
      </w:rPr>
      <w:drawing>
        <wp:inline distT="0" distB="0" distL="0" distR="0" wp14:anchorId="398ECB6C" wp14:editId="3CA81B6A">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15"/>
    <w:rsid w:val="00064701"/>
    <w:rsid w:val="00244C8E"/>
    <w:rsid w:val="003511D0"/>
    <w:rsid w:val="00400615"/>
    <w:rsid w:val="00660A81"/>
    <w:rsid w:val="006E288B"/>
    <w:rsid w:val="00762E99"/>
    <w:rsid w:val="007A7926"/>
    <w:rsid w:val="008375F7"/>
    <w:rsid w:val="008D0C86"/>
    <w:rsid w:val="00A15DD8"/>
    <w:rsid w:val="00A8707D"/>
    <w:rsid w:val="00B5314E"/>
    <w:rsid w:val="00C25F22"/>
    <w:rsid w:val="00CB2BAC"/>
    <w:rsid w:val="00DB54C3"/>
    <w:rsid w:val="00E25DE2"/>
    <w:rsid w:val="00EE7972"/>
    <w:rsid w:val="00FB07D7"/>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85D97"/>
  <w15:chartTrackingRefBased/>
  <w15:docId w15:val="{7ACC9FC5-B70B-4539-ABA2-896DD50F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15"/>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B5314E"/>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B5314E"/>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400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615"/>
    <w:rPr>
      <w:rFonts w:ascii="Times New Roman" w:hAnsi="Times New Roman" w:cs="Times New Roman"/>
      <w:sz w:val="24"/>
    </w:rPr>
  </w:style>
  <w:style w:type="character" w:styleId="Hyperlink">
    <w:name w:val="Hyperlink"/>
    <w:basedOn w:val="DefaultParagraphFont"/>
    <w:uiPriority w:val="99"/>
    <w:unhideWhenUsed/>
    <w:rsid w:val="00400615"/>
    <w:rPr>
      <w:color w:val="0563C1" w:themeColor="hyperlink"/>
      <w:u w:val="single"/>
    </w:rPr>
  </w:style>
  <w:style w:type="character" w:styleId="LineNumber">
    <w:name w:val="line number"/>
    <w:basedOn w:val="DefaultParagraphFont"/>
    <w:uiPriority w:val="99"/>
    <w:semiHidden/>
    <w:unhideWhenUsed/>
    <w:rsid w:val="00400615"/>
  </w:style>
  <w:style w:type="paragraph" w:styleId="ListParagraph">
    <w:name w:val="List Paragraph"/>
    <w:basedOn w:val="Normal"/>
    <w:uiPriority w:val="34"/>
    <w:qFormat/>
    <w:rsid w:val="00400615"/>
    <w:pPr>
      <w:ind w:left="720"/>
      <w:contextualSpacing/>
    </w:pPr>
  </w:style>
  <w:style w:type="paragraph" w:styleId="Header">
    <w:name w:val="header"/>
    <w:basedOn w:val="Normal"/>
    <w:link w:val="HeaderChar"/>
    <w:uiPriority w:val="99"/>
    <w:unhideWhenUsed/>
    <w:rsid w:val="00351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1D0"/>
    <w:rPr>
      <w:rFonts w:ascii="Times New Roman" w:hAnsi="Times New Roman" w:cs="Times New Roman"/>
      <w:sz w:val="24"/>
    </w:rPr>
  </w:style>
  <w:style w:type="paragraph" w:styleId="BalloonText">
    <w:name w:val="Balloon Text"/>
    <w:basedOn w:val="Normal"/>
    <w:link w:val="BalloonTextChar"/>
    <w:uiPriority w:val="99"/>
    <w:semiHidden/>
    <w:unhideWhenUsed/>
    <w:rsid w:val="006E2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8</cp:revision>
  <dcterms:created xsi:type="dcterms:W3CDTF">2018-09-21T19:49:00Z</dcterms:created>
  <dcterms:modified xsi:type="dcterms:W3CDTF">2019-04-23T18:58:00Z</dcterms:modified>
</cp:coreProperties>
</file>